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国家航空经济区规划创新与实践  郑州航空港经济综合实验区规划工作纪实</w:t>
      </w:r>
    </w:p>
    <w:p>
      <w:r>
        <w:rPr>
          <w:rFonts w:ascii="宋体" w:hAnsi="宋体" w:eastAsia="宋体"/>
          <w:sz w:val="24"/>
        </w:rPr>
        <w:t>郑州市城乡规划局编；杨东方，袁聚平主编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国家航空经济区规划创新与实践  郑州航空港经济综合实验区规划工作纪实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郑州市城乡规划局编；杨东方，袁聚平主编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本书出售、求购地址：https://www.jiaokey.com/book/detail/14632322.html</w:t>
      </w:r>
    </w:p>
    <w:p>
      <w:r>
        <w:t>更多相关图书推荐：https://www.jiaokey.com</w:t>
      </w:r>
    </w:p>
    <w:p>
      <w:r>
        <w:t>郑州市城乡规划局编；杨东方，袁聚平主编 其他作品：https://www.jiaokey.com/tag/郑州市城乡规划局编；杨东方，袁聚平主编.html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关键词搜索：https://www.jiaokey.com/tag/国家航空经济区规划创新与实践  郑州航空港经济综合实验区规划工作纪实.html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