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严选之味  啤酒不凡</w:t>
      </w:r>
    </w:p>
    <w:p>
      <w:r>
        <w:rPr>
          <w:rFonts w:ascii="宋体" w:hAnsi="宋体" w:eastAsia="宋体"/>
          <w:sz w:val="24"/>
        </w:rPr>
        <w:t>贾黎黎译；株式会社日本啤酒杂志协会监修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严选之味  啤酒不凡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贾黎黎译；株式会社日本啤酒杂志协会监修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本书出售、求购地址：https://www.jiaokey.com/book/detail/14632308.html</w:t>
      </w:r>
    </w:p>
    <w:p>
      <w:r>
        <w:t>更多相关图书推荐：https://www.jiaokey.com</w:t>
      </w:r>
    </w:p>
    <w:p>
      <w:r>
        <w:t>贾黎黎译；株式会社日本啤酒杂志协会监修 其他作品：https://www.jiaokey.com/tag/贾黎黎译；株式会社日本啤酒杂志协会监修.html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关键词搜索：https://www.jiaokey.com/tag/严选之味  啤酒不凡.html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