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书名：众阅文学馆  珍妮姑娘  原著原版  全译本  名家名译  中文完整版</w:t>
      </w:r>
    </w:p>
    <w:p>
      <w:r>
        <w:t>作者：（美）西奥多·德莱赛著；李健凤译</w:t>
      </w:r>
    </w:p>
    <w:p>
      <w:r>
        <w:t>出版社：桂林:广西师范大学出版社,2017.11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众阅文学馆  珍妮姑娘  原著原版  全译本  名家名译  中文完整版 评论地址：https://www.jiaokey.com/book/detail/14632293.html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