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  《舌尖上的中国》总导演陈晓卿亲笔推荐版！</w:t>
      </w:r>
    </w:p>
    <w:p>
      <w:r>
        <w:t>作者：（清）袁牧，大星文化</w:t>
      </w:r>
    </w:p>
    <w:p>
      <w:r>
        <w:t>出版社：北京：中信出版社</w:t>
      </w:r>
    </w:p>
    <w:p>
      <w:r>
        <w:t>出版日期：2018.08</w:t>
      </w:r>
    </w:p>
    <w:p>
      <w:r>
        <w:t>总页数：329</w:t>
      </w:r>
    </w:p>
    <w:p>
      <w:r>
        <w:t>更多请访问教客网: www.jiaokey.com</w:t>
      </w:r>
    </w:p>
    <w:p>
      <w:r>
        <w:t>随园食单  《舌尖上的中国》总导演陈晓卿亲笔推荐版！ 评论地址：https://www.jiaokey.com/book/detail/14632289.html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