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老百姓看得懂的银行理财产品  术语解析、常见风险与购买技巧</w:t>
      </w:r>
    </w:p>
    <w:p>
      <w:r>
        <w:rPr>
          <w:rFonts w:ascii="宋体" w:hAnsi="宋体" w:eastAsia="宋体"/>
          <w:sz w:val="24"/>
        </w:rPr>
        <w:t>林大千著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老百姓看得懂的银行理财产品  术语解析、常见风险与购买技巧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本书出售、求购地址：https://www.jiaokey.com/book/detail/14632286.html</w:t>
      </w:r>
    </w:p>
    <w:p>
      <w:r>
        <w:t>更多相关图书推荐：https://www.jiaokey.com</w:t>
      </w:r>
    </w:p>
    <w:p>
      <w:r>
        <w:t>林大千著 其他作品：https://www.jiaokey.com/tag/林大千著.html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关键词搜索：https://www.jiaokey.com/tag/老百姓看得懂的银行理财产品  术语解析、常见风险与购买技巧.html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