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石油岗位员工安全生产规范操作丛书  采油安全经验分享100例</w:t>
      </w:r>
    </w:p>
    <w:p>
      <w:r>
        <w:rPr>
          <w:rFonts w:ascii="宋体" w:hAnsi="宋体" w:eastAsia="宋体"/>
          <w:sz w:val="24"/>
        </w:rPr>
        <w:t>中国石油新疆油田公司，采油技能专家（大师）工作室编著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石油岗位员工安全生产规范操作丛书  采油安全经验分享100例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中国石油新疆油田公司，采油技能专家（大师）工作室编著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本书出售、求购地址：https://www.jiaokey.com/book/detail/14632282.html</w:t>
      </w:r>
    </w:p>
    <w:p>
      <w:r>
        <w:t>更多相关图书推荐：https://www.jiaokey.com</w:t>
      </w:r>
    </w:p>
    <w:p>
      <w:r>
        <w:t>中国石油新疆油田公司，采油技能专家（大师）工作室编著 其他作品：https://www.jiaokey.com/tag/中国石油新疆油田公司，采油技能专家（大师）工作室编著.html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关键词搜索：https://www.jiaokey.com/tag/石油岗位员工安全生产规范操作丛书  采油安全经验分享100例.html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