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书名：读者文摘精华  男孩度量大如海</w:t>
      </w:r>
    </w:p>
    <w:p>
      <w:r>
        <w:t>作者：吕长青著</w:t>
      </w:r>
    </w:p>
    <w:p>
      <w:r>
        <w:t>出版社：北京:北京工业大学出版社,2017.10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读者文摘精华  男孩度量大如海 评论地址：https://www.jiaokey.com/book/detail/14632254.html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