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书名：林肯传  精装</w:t>
      </w:r>
    </w:p>
    <w:p>
      <w:r>
        <w:t>作者：（美）戴尔·卡耐基著；白马译</w:t>
      </w:r>
    </w:p>
    <w:p>
      <w:r>
        <w:t>出版社：长春:吉林大学出版社,2018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林肯传  精装 评论地址：https://www.jiaokey.com/book/detail/14632247.html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