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书名：CorelDRAWX8平面绘图艺术设计精粹  中文版</w:t>
      </w:r>
    </w:p>
    <w:p>
      <w:r>
        <w:t>作者：欧阳可文、全惠民、薛红娜</w:t>
      </w:r>
    </w:p>
    <w:p>
      <w:r>
        <w:t>出版社：北京：中国青年出版社</w:t>
      </w:r>
    </w:p>
    <w:p>
      <w:r>
        <w:t>出版日期：2018.08</w:t>
      </w:r>
    </w:p>
    <w:p>
      <w:r>
        <w:t>总页数：232</w:t>
      </w:r>
    </w:p>
    <w:p>
      <w:r>
        <w:t>更多请访问教客网: www.jiaokey.com</w:t>
      </w:r>
    </w:p>
    <w:p>
      <w:r>
        <w:t>CorelDRAWX8平面绘图艺术设计精粹  中文版 评论地址：https://www.jiaokey.com/book/detail/14632245.html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