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书名：腾冲县图书馆二周年纪念刊  1979-1981</w:t>
      </w:r>
    </w:p>
    <w:p>
      <w:r>
        <w:t>作者：腾冲县图书馆编印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腾冲县图书馆二周年纪念刊  1979-1981 评论地址：https://www.jiaokey.com/book/detail/14632241.html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