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书名：腾冲县图书馆藏书画选</w:t>
      </w:r>
    </w:p>
    <w:p>
      <w:r>
        <w:t>作者：胡晓梅主编；胡晓梅，贾志伟，尹婉秋编委；腾冲县图书馆编</w:t>
      </w:r>
    </w:p>
    <w:p>
      <w:r>
        <w:t>出版社：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腾冲县图书馆藏书画选 评论地址：https://www.jiaokey.com/book/detail/14632239.html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