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书名：青海蒙藏地区《格斯（萨）尔》传说搜集整理及与《格斯尔》史诗比较研究</w:t>
      </w:r>
    </w:p>
    <w:p>
      <w:r>
        <w:t>作者：才仁巴力编著</w:t>
      </w:r>
    </w:p>
    <w:p>
      <w:r>
        <w:t>出版社：海拉尔:内蒙古文化出版社,2018.12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青海蒙藏地区《格斯（萨）尔》传说搜集整理及与《格斯尔》史诗比较研究 评论地址：https://www.jiaokey.com/book/detail/14632233.html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