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偏安腾北抗战集  秋生草堂诗文录</w:t>
      </w:r>
    </w:p>
    <w:p>
      <w:r>
        <w:rPr>
          <w:rFonts w:ascii="宋体" w:hAnsi="宋体" w:eastAsia="宋体"/>
          <w:sz w:val="24"/>
        </w:rPr>
        <w:t>张问德著；张志芳主编；张星槎副主编；李光信点校；马家新，李光信，李继东，王邵仲，张志芳，张星槎，张星轺，张慕芬编委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偏安腾北抗战集  秋生草堂诗文录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张问德著；张志芳主编；张星槎副主编；李光信点校；马家新，李光信，李继东，王邵仲，张志芳，张星槎，张星轺，张慕芬编委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本书出售、求购地址：https://www.jiaokey.com/book/detail/14632225.html</w:t>
      </w:r>
    </w:p>
    <w:p>
      <w:r>
        <w:t>更多相关图书推荐：https://www.jiaokey.com</w:t>
      </w:r>
    </w:p>
    <w:p>
      <w:r>
        <w:t>张问德著；张志芳主编；张星槎副主编；李光信点校；马家新，李光信，李继东，王邵仲，张志芳，张星槎，张星轺，张慕芬编委 其他作品：https://www.jiaokey.com/tag/张问德著；张志芳主编；张星槎副主编；李光信点校；马家新，李光信，李继东，王邵仲，张志芳，张星槎，张星轺，张慕芬编委.html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关键词搜索：https://www.jiaokey.com/tag/偏安腾北抗战集  秋生草堂诗文录.html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