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书名：走出去</w:t>
      </w:r>
    </w:p>
    <w:p>
      <w:r>
        <w:t>作者：中国人民政治协商会议云南省腾冲市委员会，《&lt;font color=Red&gt;走&lt;/font&gt;出去·密支那篇》编纂委员会编</w:t>
      </w:r>
    </w:p>
    <w:p>
      <w:r>
        <w:t>出版社：昆明:云南人民出版社,2017.01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走出去 评论地址：https://www.jiaokey.com/book/detail/14632215.html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