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书名：腾冲县旅游导游词</w:t>
      </w:r>
    </w:p>
    <w:p>
      <w:r>
        <w:t>作者：刘正龙，卞善斌主编；马守昌等撰稿；腾冲县文学艺术界联合会，腾冲县旅游局编著</w:t>
      </w:r>
    </w:p>
    <w:p>
      <w:r>
        <w:t>出版社：昆明：云南美术出版社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腾冲县旅游导游词 评论地址：https://www.jiaokey.com/book/detail/14632207.html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