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书名：琥珀牌坊玉石桥-腾冲</w:t>
      </w:r>
    </w:p>
    <w:p>
      <w:r>
        <w:t>作者：许秋芳，蔡雯主编；王洪波著；任琴摄影；中共腾冲县委员会，腾冲县人民政府编</w:t>
      </w:r>
    </w:p>
    <w:p>
      <w:r>
        <w:t>出版社：昆明：云南民族出版社</w:t>
      </w:r>
    </w:p>
    <w:p>
      <w:r>
        <w:t>出版日期：2001</w:t>
      </w:r>
    </w:p>
    <w:p>
      <w:r>
        <w:t>总页数：173</w:t>
      </w:r>
    </w:p>
    <w:p>
      <w:r>
        <w:t>更多请访问教客网: www.jiaokey.com</w:t>
      </w:r>
    </w:p>
    <w:p>
      <w:r>
        <w:t>琥珀牌坊玉石桥-腾冲 评论地址：https://www.jiaokey.com/book/detail/14632202.html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