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书名：在鲜红的党旗下</w:t>
      </w:r>
    </w:p>
    <w:p>
      <w:r>
        <w:t>作者：杨必传等主编；中共腾冲县委组织部，中共腾冲县委党史地方志工作委员会编</w:t>
      </w:r>
    </w:p>
    <w:p>
      <w:r>
        <w:t>出版社：成都：西南交通大学出版社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在鲜红的党旗下 评论地址：https://www.jiaokey.com/book/detail/14632200.html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