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《中国药典》2020年版四部通则  草案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《中国药典》2020年版四部通则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本书出售、求购地址：https://www.jiaokey.com/book/detail/14632176.html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关键词搜索：https://www.jiaokey.com/tag/《中国药典》2020年版四部通则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