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阳光正好  西西小说集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阳光正好  西西小说集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本书出售、求购地址：https://www.jiaokey.com/book/detail/14632174.html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关键词搜索：https://www.jiaokey.com/tag/阳光正好  西西小说集.html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