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内蒙古城镇风貌特色研究</w:t>
      </w:r>
    </w:p>
    <w:p>
      <w:r>
        <w:rPr>
          <w:rFonts w:ascii="宋体" w:hAnsi="宋体" w:eastAsia="宋体"/>
          <w:sz w:val="24"/>
        </w:rPr>
        <w:t>李冰峰，郭丽霞编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内蒙古城镇风貌特色研究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李冰峰，郭丽霞编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本书出售、求购地址：https://www.jiaokey.com/book/detail/14632157.html</w:t>
      </w:r>
    </w:p>
    <w:p>
      <w:r>
        <w:t>更多相关图书推荐：https://www.jiaokey.com</w:t>
      </w:r>
    </w:p>
    <w:p>
      <w:r>
        <w:t>李冰峰，郭丽霞编 其他作品：https://www.jiaokey.com/tag/李冰峰，郭丽霞编.html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关键词搜索：https://www.jiaokey.com/tag/内蒙古城镇风貌特色研究.html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