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众语杂生与未竟的转型  百年新诗研究论集</w:t>
      </w:r>
    </w:p>
    <w:p>
      <w:r>
        <w:rPr>
          <w:rFonts w:ascii="宋体" w:hAnsi="宋体" w:eastAsia="宋体"/>
          <w:sz w:val="24"/>
        </w:rPr>
        <w:t>彭辉丽责任编辑；陈浩凯，易彬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众语杂生与未竟的转型  百年新诗研究论集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彭辉丽责任编辑；陈浩凯，易彬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本书出售、求购地址：https://www.jiaokey.com/book/detail/14632151.html</w:t>
      </w:r>
    </w:p>
    <w:p>
      <w:r>
        <w:t>更多相关图书推荐：https://www.jiaokey.com</w:t>
      </w:r>
    </w:p>
    <w:p>
      <w:r>
        <w:t>彭辉丽责任编辑；陈浩凯，易彬 其他作品：https://www.jiaokey.com/tag/彭辉丽责任编辑；陈浩凯，易彬.html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关键词搜索：https://www.jiaokey.com/tag/众语杂生与未竟的转型  百年新诗研究论集.html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