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零售的逻辑  重新发现零售业的未来</w:t>
      </w:r>
    </w:p>
    <w:p>
      <w:r>
        <w:rPr>
          <w:rFonts w:ascii="宋体" w:hAnsi="宋体" w:eastAsia="宋体"/>
          <w:sz w:val="24"/>
        </w:rPr>
        <w:t>（美）芭芭拉·E.卡恩（Barbara E.Kahn）著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零售的逻辑  重新发现零售业的未来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（美）芭芭拉·E.卡恩（Barbara E.Kahn）著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本书出售、求购地址：https://www.jiaokey.com/book/detail/14632126.html</w:t>
      </w:r>
    </w:p>
    <w:p>
      <w:r>
        <w:t>更多相关图书推荐：https://www.jiaokey.com</w:t>
      </w:r>
    </w:p>
    <w:p>
      <w:r>
        <w:t>（美）芭芭拉·E.卡恩（Barbara E.Kahn）著 其他作品：https://www.jiaokey.com/tag/（美）芭芭拉·E.卡恩（Barbara E.Kahn）著.html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关键词搜索：https://www.jiaokey.com/tag/零售的逻辑  重新发现零售业的未来.html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