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书名：临沂吴白庄汉画像石墓</w:t>
      </w:r>
    </w:p>
    <w:p>
      <w:r>
        <w:t>作者：临沂市博物馆编</w:t>
      </w:r>
    </w:p>
    <w:p>
      <w:r>
        <w:t>出版社：济南:齐鲁书社,2018.09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临沂吴白庄汉画像石墓 评论地址：https://www.jiaokey.com/book/detail/14632120.html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