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书名：青岛市农地流转中介组织综合绩效评价及优化推进对策研究</w:t>
      </w:r>
    </w:p>
    <w:p>
      <w:r>
        <w:t>作者：于学江著</w:t>
      </w:r>
    </w:p>
    <w:p>
      <w:r>
        <w:t>出版社：北京：新华出版社</w:t>
      </w:r>
    </w:p>
    <w:p>
      <w:r>
        <w:t>出版日期：2018.05</w:t>
      </w:r>
    </w:p>
    <w:p>
      <w:r>
        <w:t>总页数：171</w:t>
      </w:r>
    </w:p>
    <w:p>
      <w:r>
        <w:t>更多请访问教客网: www.jiaokey.com</w:t>
      </w:r>
    </w:p>
    <w:p>
      <w:r>
        <w:t>青岛市农地流转中介组织综合绩效评价及优化推进对策研究 评论地址：https://www.jiaokey.com/book/detail/14632086.html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