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剑桥雅思真题精讲  10  第2版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剑桥雅思真题精讲  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本书出售、求购地址：https://www.jiaokey.com/book/detail/14632073.html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关键词搜索：https://www.jiaokey.com/tag/剑桥雅思真题精讲  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