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2018中国水墨泼彩画双年展作品集</w:t>
      </w:r>
    </w:p>
    <w:p>
      <w:r>
        <w:rPr>
          <w:rFonts w:ascii="宋体" w:hAnsi="宋体" w:eastAsia="宋体"/>
          <w:sz w:val="24"/>
        </w:rPr>
        <w:t>赵宗概主编；侯北人美术馆编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2018中国水墨泼彩画双年展作品集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赵宗概主编；侯北人美术馆编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本书出售、求购地址：https://www.jiaokey.com/book/detail/14632070.html</w:t>
      </w:r>
    </w:p>
    <w:p>
      <w:r>
        <w:t>更多相关图书推荐：https://www.jiaokey.com</w:t>
      </w:r>
    </w:p>
    <w:p>
      <w:r>
        <w:t>赵宗概主编；侯北人美术馆编 其他作品：https://www.jiaokey.com/tag/赵宗概主编；侯北人美术馆编.html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关键词搜索：https://www.jiaokey.com/tag/2018中国水墨泼彩画双年展作品集.html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