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书名：精彩福建</w:t>
      </w:r>
    </w:p>
    <w:p>
      <w:r>
        <w:t>作者：中国共产党福建省委员会宣传部编；胡海平翻译</w:t>
      </w:r>
    </w:p>
    <w:p>
      <w:r>
        <w:t>出版社：福州:福建美术出版社,2017.12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精彩福建 评论地址：https://www.jiaokey.com/book/detail/14632053.html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