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数声风笛离亭晚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数声风笛离亭晚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本书出售、求购地址：https://www.jiaokey.com/book/detail/14632039.html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关键词搜索：https://www.jiaokey.com/tag/数声风笛离亭晚.html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