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漫漫丝路  泽遗百代  草原、海上丝绸之路文物精粹</w:t>
      </w:r>
    </w:p>
    <w:p>
      <w:r>
        <w:rPr>
          <w:rFonts w:ascii="宋体" w:hAnsi="宋体" w:eastAsia="宋体"/>
          <w:sz w:val="24"/>
        </w:rPr>
        <w:t>鄂尔多斯青铜器博物馆编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漫漫丝路  泽遗百代  草原、海上丝绸之路文物精粹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鄂尔多斯青铜器博物馆编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本书出售、求购地址：https://www.jiaokey.com/book/detail/14632030.html</w:t>
      </w:r>
    </w:p>
    <w:p>
      <w:r>
        <w:t>更多相关图书推荐：https://www.jiaokey.com</w:t>
      </w:r>
    </w:p>
    <w:p>
      <w:r>
        <w:t>鄂尔多斯青铜器博物馆编 其他作品：https://www.jiaokey.com/tag/鄂尔多斯青铜器博物馆编.html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关键词搜索：https://www.jiaokey.com/tag/漫漫丝路  泽遗百代  草原、海上丝绸之路文物精粹.html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