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书名：手法医学理论基础与技术操作</w:t>
      </w:r>
    </w:p>
    <w:p>
      <w:r>
        <w:t>作者：王慰年编著</w:t>
      </w:r>
    </w:p>
    <w:p>
      <w:r>
        <w:t>出版社：上海:上海科学技术文献出版社,2019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手法医学理论基础与技术操作 评论地址：https://www.jiaokey.com/book/detail/14631970.html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