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新型城镇化背景下我国城乡群众公共体育服务体系的建设研究  以河北省为例</w:t>
      </w:r>
    </w:p>
    <w:p>
      <w:r>
        <w:rPr>
          <w:rFonts w:ascii="宋体" w:hAnsi="宋体" w:eastAsia="宋体"/>
          <w:sz w:val="24"/>
        </w:rPr>
        <w:t>曹烨程著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新型城镇化背景下我国城乡群众公共体育服务体系的建设研究  以河北省为例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曹烨程著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本书出售、求购地址：https://www.jiaokey.com/book/detail/14631965.html</w:t>
      </w:r>
    </w:p>
    <w:p>
      <w:r>
        <w:t>更多相关图书推荐：https://www.jiaokey.com</w:t>
      </w:r>
    </w:p>
    <w:p>
      <w:r>
        <w:t>曹烨程著 其他作品：https://www.jiaokey.com/tag/曹烨程著.html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关键词搜索：https://www.jiaokey.com/tag/新型城镇化背景下我国城乡群众公共体育服务体系的建设研究  以河北省为例.html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