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莱布尼茨</w:t>
      </w:r>
    </w:p>
    <w:p>
      <w:r>
        <w:rPr>
          <w:rFonts w:ascii="宋体" w:hAnsi="宋体" w:eastAsia="宋体"/>
          <w:sz w:val="24"/>
        </w:rPr>
        <w:t>李素霞，杨富斌译；（美国）加勒特·汤姆森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莱布尼茨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李素霞，杨富斌译；（美国）加勒特·汤姆森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本书出售、求购地址：https://www.jiaokey.com/book/detail/14631947.html</w:t>
      </w:r>
    </w:p>
    <w:p>
      <w:r>
        <w:t>更多相关图书推荐：https://www.jiaokey.com</w:t>
      </w:r>
    </w:p>
    <w:p>
      <w:r>
        <w:t>李素霞，杨富斌译；（美国）加勒特·汤姆森 其他作品：https://www.jiaokey.com/tag/李素霞，杨富斌译；（美国）加勒特·汤姆森.html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关键词搜索：https://www.jiaokey.com/tag/莱布尼茨.html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