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书名：《纽约时报》是怎么做新闻的</w:t>
      </w:r>
    </w:p>
    <w:p>
      <w:r>
        <w:t>作者：（美）尼基·阿瑟著；徐芳芳译</w:t>
      </w:r>
    </w:p>
    <w:p>
      <w:r>
        <w:t>出版社：上海:上海译文出版社,2019.06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《纽约时报》是怎么做新闻的 评论地址：https://www.jiaokey.com/book/detail/14631935.html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