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常用中药饮片炮制与临床应用</w:t>
      </w:r>
    </w:p>
    <w:p>
      <w:r>
        <w:rPr>
          <w:rFonts w:ascii="宋体" w:hAnsi="宋体" w:eastAsia="宋体"/>
          <w:sz w:val="24"/>
        </w:rPr>
        <w:t>王宜责任编辑；汪永忠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常用中药饮片炮制与临床应用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王宜责任编辑；汪永忠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本书出售、求购地址：https://www.jiaokey.com/book/detail/14631931.html</w:t>
      </w:r>
    </w:p>
    <w:p>
      <w:r>
        <w:t>更多相关图书推荐：https://www.jiaokey.com</w:t>
      </w:r>
    </w:p>
    <w:p>
      <w:r>
        <w:t>王宜责任编辑；汪永忠 其他作品：https://www.jiaokey.com/tag/王宜责任编辑；汪永忠.html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关键词搜索：https://www.jiaokey.com/tag/常用中药饮片炮制与临床应用.html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