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全国高校土木工程专业应用型本科规划推荐教材  钢结构设计原理</w:t>
      </w:r>
    </w:p>
    <w:p>
      <w:r>
        <w:rPr>
          <w:rFonts w:ascii="宋体" w:hAnsi="宋体" w:eastAsia="宋体"/>
          <w:sz w:val="24"/>
        </w:rPr>
        <w:t>聂伟责任编辑；宋高丽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全国高校土木工程专业应用型本科规划推荐教材  钢结构设计原理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聂伟责任编辑；宋高丽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本书出售、求购地址：https://www.jiaokey.com/book/detail/14631912.html</w:t>
      </w:r>
    </w:p>
    <w:p>
      <w:r>
        <w:t>更多相关图书推荐：https://www.jiaokey.com</w:t>
      </w:r>
    </w:p>
    <w:p>
      <w:r>
        <w:t>聂伟责任编辑；宋高丽 其他作品：https://www.jiaokey.com/tag/聂伟责任编辑；宋高丽.html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关键词搜索：https://www.jiaokey.com/tag/全国高校土木工程专业应用型本科规划推荐教材  钢结构设计原理.html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