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兴蒙造山带中部晚古生代晚期构造演化及旅游地学研究</w:t>
      </w:r>
    </w:p>
    <w:p>
      <w:r>
        <w:rPr>
          <w:rFonts w:ascii="宋体" w:hAnsi="宋体" w:eastAsia="宋体"/>
          <w:sz w:val="24"/>
        </w:rPr>
        <w:t>李红英，李鹏举，柳长峰著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兴蒙造山带中部晚古生代晚期构造演化及旅游地学研究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李红英，李鹏举，柳长峰著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本书出售、求购地址：https://www.jiaokey.com/book/detail/14631894.html</w:t>
      </w:r>
    </w:p>
    <w:p>
      <w:r>
        <w:t>更多相关图书推荐：https://www.jiaokey.com</w:t>
      </w:r>
    </w:p>
    <w:p>
      <w:r>
        <w:t>李红英，李鹏举，柳长峰著 其他作品：https://www.jiaokey.com/tag/李红英，李鹏举，柳长峰著.html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关键词搜索：https://www.jiaokey.com/tag/兴蒙造山带中部晚古生代晚期构造演化及旅游地学研究.html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