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心理治疗师的刻意练习</w:t>
      </w:r>
    </w:p>
    <w:p>
      <w:r>
        <w:rPr>
          <w:rFonts w:ascii="宋体" w:hAnsi="宋体" w:eastAsia="宋体"/>
          <w:sz w:val="24"/>
        </w:rPr>
        <w:t>魏宏波译；柳小红责任编辑；（美）托尼·罗斯莫尼尔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心理治疗师的刻意练习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魏宏波译；柳小红责任编辑；（美）托尼·罗斯莫尼尔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本书出售、求购地址：https://www.jiaokey.com/book/detail/14631887.html</w:t>
      </w:r>
    </w:p>
    <w:p>
      <w:r>
        <w:t>更多相关图书推荐：https://www.jiaokey.com</w:t>
      </w:r>
    </w:p>
    <w:p>
      <w:r>
        <w:t>魏宏波译；柳小红责任编辑；（美）托尼·罗斯莫尼尔 其他作品：https://www.jiaokey.com/tag/魏宏波译；柳小红责任编辑；（美）托尼·罗斯莫尼尔.html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关键词搜索：https://www.jiaokey.com/tag/心理治疗师的刻意练习.html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