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书名：都灵埃及博物馆</w:t>
      </w:r>
    </w:p>
    <w:p>
      <w:r>
        <w:t>作者：（意大利）西尔维娅·埃诺迪编著；郑昕译</w:t>
      </w:r>
    </w:p>
    <w:p>
      <w:r>
        <w:t>出版社：合肥:安徽美术出版社,2019.06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都灵埃及博物馆 评论地址：https://www.jiaokey.com/book/detail/14631860.html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