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伊壁鸠鲁</w:t>
      </w:r>
    </w:p>
    <w:p>
      <w:r>
        <w:rPr>
          <w:rFonts w:ascii="宋体" w:hAnsi="宋体" w:eastAsia="宋体"/>
          <w:sz w:val="24"/>
        </w:rPr>
        <w:t>王利译；（美国）诺尔曼·李莱佳德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伊壁鸠鲁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王利译；（美国）诺尔曼·李莱佳德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本书出售、求购地址：https://www.jiaokey.com/book/detail/14631858.html</w:t>
      </w:r>
    </w:p>
    <w:p>
      <w:r>
        <w:t>更多相关图书推荐：https://www.jiaokey.com</w:t>
      </w:r>
    </w:p>
    <w:p>
      <w:r>
        <w:t>王利译；（美国）诺尔曼·李莱佳德 其他作品：https://www.jiaokey.com/tag/王利译；（美国）诺尔曼·李莱佳德.html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关键词搜索：https://www.jiaokey.com/tag/伊壁鸠鲁.html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