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360度领导力  中层领导者全方位领导力提升技巧  钻石版</w:t>
      </w:r>
    </w:p>
    <w:p>
      <w:r>
        <w:rPr>
          <w:rFonts w:ascii="宋体" w:hAnsi="宋体" w:eastAsia="宋体"/>
          <w:sz w:val="24"/>
        </w:rPr>
        <w:t>（德）亚历山大·格罗斯著；贡晓丰，孔婧倩译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360度领导力  中层领导者全方位领导力提升技巧  钻石版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（德）亚历山大·格罗斯著；贡晓丰，孔婧倩译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本书出售、求购地址：https://www.jiaokey.com/book/detail/14631852.html</w:t>
      </w:r>
    </w:p>
    <w:p>
      <w:r>
        <w:t>更多相关图书推荐：https://www.jiaokey.com</w:t>
      </w:r>
    </w:p>
    <w:p>
      <w:r>
        <w:t>（德）亚历山大·格罗斯著；贡晓丰，孔婧倩译 其他作品：https://www.jiaokey.com/tag/（德）亚历山大·格罗斯著；贡晓丰，孔婧倩译.html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关键词搜索：https://www.jiaokey.com/tag/360度领导力  中层领导者全方位领导力提升技巧  钻石版.html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