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书名：张之洞中体西用教育观</w:t>
      </w:r>
    </w:p>
    <w:p>
      <w:r>
        <w:t>作者：孟旭著</w:t>
      </w:r>
    </w:p>
    <w:p>
      <w:r>
        <w:t>出版社：太原:山西人民出版社,2019.01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张之洞中体西用教育观 评论地址：https://www.jiaokey.com/book/detail/14631811.html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