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负责任创新的理论与实践</w:t>
      </w:r>
    </w:p>
    <w:p>
      <w:r>
        <w:rPr>
          <w:rFonts w:ascii="宋体" w:hAnsi="宋体" w:eastAsia="宋体"/>
          <w:sz w:val="24"/>
        </w:rPr>
        <w:t>王前，（荷）菲利普·布瑞主编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负责任创新的理论与实践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王前，（荷）菲利普·布瑞主编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本书出售、求购地址：https://www.jiaokey.com/book/detail/14631807.html</w:t>
      </w:r>
    </w:p>
    <w:p>
      <w:r>
        <w:t>更多相关图书推荐：https://www.jiaokey.com</w:t>
      </w:r>
    </w:p>
    <w:p>
      <w:r>
        <w:t>王前，（荷）菲利普·布瑞主编 其他作品：https://www.jiaokey.com/tag/王前，（荷）菲利普·布瑞主编.html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关键词搜索：https://www.jiaokey.com/tag/负责任创新的理论与实践.html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