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作者：（英）丽莎·马克斯·沃夫森著</w:t>
      </w:r>
    </w:p>
    <w:p>
      <w:r>
        <w:t>出版社：上海:上海社会科学院出版社,2019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教育心理学 评论地址：https://www.jiaokey.com/book/detail/14631801.html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