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中国共产党构筑中华民族共同体的历程与道路研究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中国共产党构筑中华民族共同体的历程与道路研究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本书出售、求购地址：https://www.jiaokey.com/book/detail/14631799.html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关键词搜索：https://www.jiaokey.com/tag/中国共产党构筑中华民族共同体的历程与道路研究.html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