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云南大学周边外交研究丛书  缅甸政治转型研究</w:t>
      </w:r>
    </w:p>
    <w:p>
      <w:r>
        <w:rPr>
          <w:rFonts w:ascii="宋体" w:hAnsi="宋体" w:eastAsia="宋体"/>
          <w:sz w:val="24"/>
        </w:rPr>
        <w:t>（中国）祝湘辉，张添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云南大学周边外交研究丛书  缅甸政治转型研究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（中国）祝湘辉，张添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本书出售、求购地址：https://www.jiaokey.com/book/detail/14631787.html</w:t>
      </w:r>
    </w:p>
    <w:p>
      <w:r>
        <w:t>更多相关图书推荐：https://www.jiaokey.com</w:t>
      </w:r>
    </w:p>
    <w:p>
      <w:r>
        <w:t>（中国）祝湘辉，张添 其他作品：https://www.jiaokey.com/tag/（中国）祝湘辉，张添.html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关键词搜索：https://www.jiaokey.com/tag/云南大学周边外交研究丛书  缅甸政治转型研究.html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