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书名：见法涅盘</w:t>
      </w:r>
    </w:p>
    <w:p>
      <w:r>
        <w:t>作者：马洵侃，孙华等整理</w:t>
      </w:r>
    </w:p>
    <w:p>
      <w:r>
        <w:t>出版社：上海:上海三联书店,2019.02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见法涅盘 评论地址：https://www.jiaokey.com/book/detail/14631785.html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