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博士后发展年度研究报告2018</w:t>
      </w:r>
    </w:p>
    <w:p>
      <w:r>
        <w:rPr>
          <w:rFonts w:ascii="宋体" w:hAnsi="宋体" w:eastAsia="宋体"/>
          <w:sz w:val="24"/>
        </w:rPr>
        <w:t>（中国）姚云，方芳，刘雪倩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博士后发展年度研究报告2018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（中国）姚云，方芳，刘雪倩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本书出售、求购地址：https://www.jiaokey.com/book/detail/14631767.html</w:t>
      </w:r>
    </w:p>
    <w:p>
      <w:r>
        <w:t>更多相关图书推荐：https://www.jiaokey.com</w:t>
      </w:r>
    </w:p>
    <w:p>
      <w:r>
        <w:t>（中国）姚云，方芳，刘雪倩 其他作品：https://www.jiaokey.com/tag/（中国）姚云，方芳，刘雪倩.html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关键词搜索：https://www.jiaokey.com/tag/博士后发展年度研究报告2018.html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