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5企业级开发实战</w:t>
      </w:r>
    </w:p>
    <w:p>
      <w:r>
        <w:rPr>
          <w:rFonts w:ascii="宋体" w:hAnsi="宋体" w:eastAsia="宋体"/>
          <w:sz w:val="24"/>
        </w:rPr>
        <w:t>周冠亚，黄文毅著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5企业级开发实战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周冠亚，黄文毅著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本书出售、求购地址：https://www.jiaokey.com/book/detail/14631737.html</w:t>
      </w:r>
    </w:p>
    <w:p>
      <w:r>
        <w:t>更多相关图书推荐：https://www.jiaokey.com</w:t>
      </w:r>
    </w:p>
    <w:p>
      <w:r>
        <w:t>周冠亚，黄文毅著 其他作品：https://www.jiaokey.com/tag/周冠亚，黄文毅著.html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关键词搜索：https://www.jiaokey.com/tag/Spring 5企业级开发实战.html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