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物联网开发与应用丛书  面向物联网的传感器应用开发技术</w:t>
      </w:r>
    </w:p>
    <w:p>
      <w:r>
        <w:rPr>
          <w:rFonts w:ascii="宋体" w:hAnsi="宋体" w:eastAsia="宋体"/>
          <w:sz w:val="24"/>
        </w:rPr>
        <w:t>廖建尚，张振亚，孟洪兵编著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物联网开发与应用丛书  面向物联网的传感器应用开发技术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廖建尚，张振亚，孟洪兵编著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本书出售、求购地址：https://www.jiaokey.com/book/detail/14631735.html</w:t>
      </w:r>
    </w:p>
    <w:p>
      <w:r>
        <w:t>更多相关图书推荐：https://www.jiaokey.com</w:t>
      </w:r>
    </w:p>
    <w:p>
      <w:r>
        <w:t>廖建尚，张振亚，孟洪兵编著 其他作品：https://www.jiaokey.com/tag/廖建尚，张振亚，孟洪兵编著.html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关键词搜索：https://www.jiaokey.com/tag/物联网开发与应用丛书  面向物联网的传感器应用开发技术.html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