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《高保真音响》系列丛书  Hi-Fi音响入门指南  第2版</w:t>
      </w:r>
    </w:p>
    <w:p>
      <w:r>
        <w:rPr>
          <w:rFonts w:ascii="宋体" w:hAnsi="宋体" w:eastAsia="宋体"/>
          <w:sz w:val="24"/>
        </w:rPr>
        <w:t>周明责任编辑；唐道济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《高保真音响》系列丛书  Hi-Fi音响入门指南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周明责任编辑；唐道济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本书出售、求购地址：https://www.jiaokey.com/book/detail/14631730.html</w:t>
      </w:r>
    </w:p>
    <w:p>
      <w:r>
        <w:t>更多相关图书推荐：https://www.jiaokey.com</w:t>
      </w:r>
    </w:p>
    <w:p>
      <w:r>
        <w:t>周明责任编辑；唐道济 其他作品：https://www.jiaokey.com/tag/周明责任编辑；唐道济.html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关键词搜索：https://www.jiaokey.com/tag/《高保真音响》系列丛书  Hi-Fi音响入门指南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